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Calibri" w:hAnsi="Calibri"/>
          <w:b/>
          <w:sz w:val="28"/>
        </w:rPr>
        <w:t>PROCES-VERBAL DE L'ASSEMBLEE GENERALE</w:t>
      </w:r>
    </w:p>
    <w:p>
      <w:pPr>
        <w:spacing w:before="0" w:after="40"/>
        <w:jc w:val="center"/>
      </w:pPr>
      <w:r>
        <w:rPr>
          <w:rFonts w:ascii="Calibri" w:hAnsi="Calibri"/>
          <w:b/>
          <w:sz w:val="26"/>
          <w:highlight w:val="yellow"/>
        </w:rPr>
        <w:t>[ORDINAIRE / EXTRAORDINAIRE / MIXTE]</w:t>
      </w:r>
    </w:p>
    <w:p>
      <w:pPr>
        <w:spacing w:before="0" w:after="80"/>
        <w:jc w:val="center"/>
      </w:pPr>
      <w:r>
        <w:rPr>
          <w:rFonts w:ascii="Calibri" w:hAnsi="Calibri"/>
          <w:b/>
          <w:sz w:val="26"/>
          <w:highlight w:val="yellow"/>
        </w:rPr>
        <w:t>[NOM DE L'ASSOCIATION]</w:t>
      </w:r>
    </w:p>
    <w:p>
      <w:pPr>
        <w:spacing w:before="0" w:after="40"/>
        <w:jc w:val="center"/>
      </w:pPr>
      <w:r>
        <w:rPr>
          <w:rFonts w:ascii="Calibri" w:hAnsi="Calibri"/>
          <w:b w:val="0"/>
          <w:color w:val="505050"/>
          <w:sz w:val="20"/>
        </w:rPr>
        <w:t>Association regie par la loi du 1er juillet 1901</w:t>
      </w:r>
    </w:p>
    <w:p>
      <w:pPr>
        <w:spacing w:before="0" w:after="40"/>
        <w:jc w:val="center"/>
      </w:pPr>
      <w:r>
        <w:rPr>
          <w:rFonts w:ascii="Calibri" w:hAnsi="Calibri"/>
          <w:b w:val="0"/>
          <w:sz w:val="22"/>
        </w:rPr>
        <w:t xml:space="preserve">Siege social : </w:t>
      </w:r>
      <w:r>
        <w:rPr>
          <w:rFonts w:ascii="Calibri" w:hAnsi="Calibri"/>
          <w:b w:val="0"/>
          <w:sz w:val="22"/>
          <w:highlight w:val="yellow"/>
        </w:rPr>
        <w:t>[Adresse complete]</w:t>
      </w:r>
    </w:p>
    <w:p>
      <w:pPr>
        <w:spacing w:before="0" w:after="40"/>
        <w:jc w:val="center"/>
      </w:pPr>
      <w:r>
        <w:rPr>
          <w:rFonts w:ascii="Calibri" w:hAnsi="Calibri"/>
          <w:b w:val="0"/>
          <w:sz w:val="22"/>
        </w:rPr>
        <w:t xml:space="preserve">Numero RNA : </w:t>
      </w:r>
      <w:r>
        <w:rPr>
          <w:rFonts w:ascii="Calibri" w:hAnsi="Calibri"/>
          <w:b w:val="0"/>
          <w:sz w:val="22"/>
          <w:highlight w:val="yellow"/>
        </w:rPr>
        <w:t>W[XXXXXXXXX]</w:t>
      </w:r>
    </w:p>
    <w:p>
      <w:pPr>
        <w:spacing w:before="120" w:after="40"/>
        <w:jc w:val="center"/>
      </w:pPr>
      <w:r>
        <w:rPr>
          <w:rFonts w:ascii="Calibri" w:hAnsi="Calibri"/>
          <w:b/>
          <w:sz w:val="22"/>
        </w:rPr>
        <w:t xml:space="preserve">N° du PV : </w:t>
      </w:r>
      <w:r>
        <w:rPr>
          <w:rFonts w:ascii="Calibri" w:hAnsi="Calibri"/>
          <w:b w:val="0"/>
          <w:sz w:val="22"/>
          <w:highlight w:val="yellow"/>
        </w:rPr>
        <w:t>[AAAA-XXX]</w:t>
      </w:r>
    </w:p>
    <w:p>
      <w:pPr>
        <w:spacing w:before="80" w:after="80"/>
      </w:pPr>
      <w:r>
        <w:rPr>
          <w:rFonts w:ascii="Calibri" w:hAnsi="Calibri"/>
          <w:color w:val="BBBBBB"/>
          <w:sz w:val="18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rFonts w:ascii="Calibri" w:hAnsi="Calibri"/>
          <w:b/>
          <w:color w:val="1F497D"/>
          <w:sz w:val="22"/>
        </w:rPr>
        <w:t>SEANCE</w:t>
      </w:r>
    </w:p>
    <w:p>
      <w:pPr>
        <w:spacing w:before="0" w:after="40"/>
      </w:pPr>
      <w:r>
        <w:rPr>
          <w:rFonts w:ascii="Calibri" w:hAnsi="Calibri"/>
          <w:b w:val="0"/>
          <w:sz w:val="22"/>
        </w:rPr>
        <w:t xml:space="preserve">Date : </w:t>
      </w:r>
      <w:r>
        <w:rPr>
          <w:rFonts w:ascii="Calibri" w:hAnsi="Calibri"/>
          <w:b w:val="0"/>
          <w:sz w:val="22"/>
          <w:highlight w:val="yellow"/>
        </w:rPr>
        <w:t>[JJ/MM/AAAA]</w:t>
      </w:r>
    </w:p>
    <w:p>
      <w:pPr>
        <w:spacing w:before="0" w:after="40"/>
      </w:pPr>
      <w:r>
        <w:rPr>
          <w:rFonts w:ascii="Calibri" w:hAnsi="Calibri"/>
          <w:b w:val="0"/>
          <w:sz w:val="22"/>
        </w:rPr>
        <w:t xml:space="preserve">Heure de debut : </w:t>
      </w:r>
      <w:r>
        <w:rPr>
          <w:rFonts w:ascii="Calibri" w:hAnsi="Calibri"/>
          <w:b w:val="0"/>
          <w:sz w:val="22"/>
          <w:highlight w:val="yellow"/>
        </w:rPr>
        <w:t>[HH:MM]</w:t>
      </w:r>
    </w:p>
    <w:p>
      <w:pPr>
        <w:spacing w:before="0" w:after="40"/>
      </w:pPr>
      <w:r>
        <w:rPr>
          <w:rFonts w:ascii="Calibri" w:hAnsi="Calibri"/>
          <w:b w:val="0"/>
          <w:sz w:val="22"/>
        </w:rPr>
        <w:t xml:space="preserve">Lieu : </w:t>
      </w:r>
      <w:r>
        <w:rPr>
          <w:rFonts w:ascii="Calibri" w:hAnsi="Calibri"/>
          <w:b w:val="0"/>
          <w:sz w:val="22"/>
          <w:highlight w:val="yellow"/>
        </w:rPr>
        <w:t>[Adresse de la reunion]</w:t>
      </w:r>
    </w:p>
    <w:p>
      <w:pPr>
        <w:spacing w:before="80" w:after="80"/>
      </w:pPr>
      <w:r>
        <w:rPr>
          <w:rFonts w:ascii="Calibri" w:hAnsi="Calibri"/>
          <w:color w:val="BBBBBB"/>
          <w:sz w:val="18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rFonts w:ascii="Calibri" w:hAnsi="Calibri"/>
          <w:b/>
          <w:color w:val="1F497D"/>
          <w:sz w:val="22"/>
        </w:rPr>
        <w:t>PRESIDENCE ET SECRETARIAT DE SEANCE</w:t>
      </w:r>
    </w:p>
    <w:p>
      <w:pPr>
        <w:spacing w:before="0" w:after="40"/>
      </w:pPr>
      <w:r>
        <w:rPr>
          <w:rFonts w:ascii="Calibri" w:hAnsi="Calibri"/>
          <w:b w:val="0"/>
          <w:sz w:val="22"/>
        </w:rPr>
        <w:t xml:space="preserve">President(e) de seance : </w:t>
      </w:r>
      <w:r>
        <w:rPr>
          <w:rFonts w:ascii="Calibri" w:hAnsi="Calibri"/>
          <w:b w:val="0"/>
          <w:sz w:val="22"/>
          <w:highlight w:val="yellow"/>
        </w:rPr>
        <w:t>[Prenom NOM], [Fonction]</w:t>
      </w:r>
    </w:p>
    <w:p>
      <w:pPr>
        <w:spacing w:before="0" w:after="40"/>
      </w:pPr>
      <w:r>
        <w:rPr>
          <w:rFonts w:ascii="Calibri" w:hAnsi="Calibri"/>
          <w:b w:val="0"/>
          <w:sz w:val="22"/>
        </w:rPr>
        <w:t xml:space="preserve">Secretaire de seance : </w:t>
      </w:r>
      <w:r>
        <w:rPr>
          <w:rFonts w:ascii="Calibri" w:hAnsi="Calibri"/>
          <w:b w:val="0"/>
          <w:sz w:val="22"/>
          <w:highlight w:val="yellow"/>
        </w:rPr>
        <w:t>[Prenom NOM], [Fonction]</w:t>
      </w:r>
    </w:p>
    <w:p>
      <w:pPr>
        <w:spacing w:before="80" w:after="80"/>
      </w:pPr>
      <w:r>
        <w:rPr>
          <w:rFonts w:ascii="Calibri" w:hAnsi="Calibri"/>
          <w:color w:val="BBBBBB"/>
          <w:sz w:val="18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rFonts w:ascii="Calibri" w:hAnsi="Calibri"/>
          <w:b/>
          <w:color w:val="1F497D"/>
          <w:sz w:val="22"/>
        </w:rPr>
        <w:t>PARTICIPANTS</w:t>
      </w:r>
    </w:p>
    <w:p>
      <w:pPr>
        <w:spacing w:before="0" w:after="40"/>
      </w:pPr>
      <w:r>
        <w:rPr>
          <w:rFonts w:ascii="Calibri" w:hAnsi="Calibri"/>
          <w:b w:val="0"/>
          <w:sz w:val="22"/>
        </w:rPr>
        <w:t xml:space="preserve">Membres presents : </w:t>
      </w:r>
      <w:r>
        <w:rPr>
          <w:rFonts w:ascii="Calibri" w:hAnsi="Calibri"/>
          <w:b w:val="0"/>
          <w:sz w:val="22"/>
          <w:highlight w:val="yellow"/>
        </w:rPr>
        <w:t>[Nombre]</w:t>
      </w:r>
      <w:r>
        <w:rPr>
          <w:rFonts w:ascii="Calibri" w:hAnsi="Calibri"/>
          <w:b w:val="0"/>
          <w:color w:val="C05000"/>
          <w:sz w:val="20"/>
        </w:rPr>
        <w:t xml:space="preserve">     (cf. liste d'emargement en annexe)</w:t>
      </w:r>
    </w:p>
    <w:p>
      <w:pPr>
        <w:spacing w:before="0" w:after="80"/>
      </w:pPr>
      <w:r>
        <w:rPr>
          <w:rFonts w:ascii="Calibri" w:hAnsi="Calibri"/>
          <w:b/>
          <w:color w:val="C05000"/>
          <w:sz w:val="20"/>
        </w:rPr>
        <w:t>⚠️  La liste d'emargement est a joindre OBLIGATOIREMENT en annexe au present PV.</w:t>
      </w:r>
    </w:p>
    <w:p>
      <w:pPr>
        <w:spacing w:before="0" w:after="40"/>
      </w:pPr>
      <w:r>
        <w:rPr>
          <w:rFonts w:ascii="Calibri" w:hAnsi="Calibri"/>
          <w:b w:val="0"/>
          <w:sz w:val="22"/>
        </w:rPr>
        <w:t xml:space="preserve">Membres representes (pouvoirs) : </w:t>
      </w:r>
      <w:r>
        <w:rPr>
          <w:rFonts w:ascii="Calibri" w:hAnsi="Calibri"/>
          <w:b w:val="0"/>
          <w:sz w:val="22"/>
          <w:highlight w:val="yellow"/>
        </w:rPr>
        <w:t>[Nombre]</w:t>
      </w:r>
    </w:p>
    <w:p>
      <w:pPr>
        <w:spacing w:before="0" w:after="40"/>
      </w:pPr>
      <w:r>
        <w:rPr>
          <w:rFonts w:ascii="Calibri" w:hAnsi="Calibri"/>
          <w:b w:val="0"/>
          <w:sz w:val="22"/>
        </w:rPr>
        <w:t xml:space="preserve">Membres absents excuses : </w:t>
      </w:r>
      <w:r>
        <w:rPr>
          <w:rFonts w:ascii="Calibri" w:hAnsi="Calibri"/>
          <w:b w:val="0"/>
          <w:sz w:val="22"/>
          <w:highlight w:val="yellow"/>
        </w:rPr>
        <w:t>[Nombre]</w:t>
      </w:r>
    </w:p>
    <w:p>
      <w:pPr>
        <w:spacing w:before="0" w:after="40"/>
      </w:pPr>
      <w:r>
        <w:rPr>
          <w:rFonts w:ascii="Calibri" w:hAnsi="Calibri"/>
          <w:b w:val="0"/>
          <w:sz w:val="22"/>
        </w:rPr>
        <w:t xml:space="preserve">Total membres a jour de cotisation : </w:t>
      </w:r>
      <w:r>
        <w:rPr>
          <w:rFonts w:ascii="Calibri" w:hAnsi="Calibri"/>
          <w:b w:val="0"/>
          <w:sz w:val="22"/>
          <w:highlight w:val="yellow"/>
        </w:rPr>
        <w:t>[Nombre]</w:t>
      </w:r>
    </w:p>
    <w:p>
      <w:pPr>
        <w:spacing w:before="0" w:after="40"/>
      </w:pPr>
      <w:r>
        <w:rPr>
          <w:rFonts w:ascii="Calibri" w:hAnsi="Calibri"/>
          <w:b w:val="0"/>
          <w:sz w:val="22"/>
        </w:rPr>
        <w:t xml:space="preserve">Quorum prevu par les statuts : </w:t>
      </w:r>
      <w:r>
        <w:rPr>
          <w:rFonts w:ascii="Calibri" w:hAnsi="Calibri"/>
          <w:b w:val="0"/>
          <w:sz w:val="22"/>
          <w:highlight w:val="yellow"/>
        </w:rPr>
        <w:t>[Rappeler le quorum ou indiquer "statuts silencieux"]</w:t>
      </w:r>
    </w:p>
    <w:p>
      <w:pPr>
        <w:spacing w:before="0" w:after="40"/>
      </w:pPr>
      <w:r>
        <w:rPr>
          <w:rFonts w:ascii="Calibri" w:hAnsi="Calibri"/>
          <w:b w:val="0"/>
          <w:sz w:val="22"/>
        </w:rPr>
        <w:t xml:space="preserve">Quorum atteint : </w:t>
      </w:r>
      <w:r>
        <w:rPr>
          <w:rFonts w:ascii="Calibri" w:hAnsi="Calibri"/>
          <w:b w:val="0"/>
          <w:sz w:val="22"/>
          <w:highlight w:val="yellow"/>
        </w:rPr>
        <w:t>[OUI / NON]</w:t>
      </w:r>
    </w:p>
    <w:p>
      <w:pPr>
        <w:spacing w:before="80" w:after="80"/>
      </w:pPr>
      <w:r>
        <w:rPr>
          <w:rFonts w:ascii="Calibri" w:hAnsi="Calibri"/>
          <w:color w:val="BBBBBB"/>
          <w:sz w:val="18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rFonts w:ascii="Calibri" w:hAnsi="Calibri"/>
          <w:b/>
          <w:color w:val="1F497D"/>
          <w:sz w:val="22"/>
        </w:rPr>
        <w:t>ORDRE DU JOUR</w:t>
      </w:r>
    </w:p>
    <w:p>
      <w:pPr>
        <w:pStyle w:val="ListNumber"/>
        <w:spacing w:before="20" w:after="20"/>
      </w:pPr>
      <w:r>
        <w:rPr>
          <w:rFonts w:ascii="Calibri" w:hAnsi="Calibri"/>
          <w:b w:val="0"/>
          <w:sz w:val="22"/>
        </w:rPr>
        <w:t xml:space="preserve">Approbation du proces-verbal de l'AG du </w:t>
      </w:r>
      <w:r>
        <w:rPr>
          <w:rFonts w:ascii="Calibri" w:hAnsi="Calibri"/>
          <w:b w:val="0"/>
          <w:sz w:val="22"/>
          <w:highlight w:val="yellow"/>
        </w:rPr>
        <w:t>[JJ/MM/AAAA]</w:t>
      </w:r>
    </w:p>
    <w:p>
      <w:pPr>
        <w:pStyle w:val="ListNumber"/>
        <w:spacing w:before="20" w:after="20"/>
      </w:pPr>
      <w:r>
        <w:rPr>
          <w:rFonts w:ascii="Calibri" w:hAnsi="Calibri"/>
          <w:b w:val="0"/>
          <w:sz w:val="22"/>
        </w:rPr>
        <w:t>Presentation et approbation du rapport moral</w:t>
      </w:r>
    </w:p>
    <w:p>
      <w:pPr>
        <w:pStyle w:val="ListNumber"/>
        <w:spacing w:before="20" w:after="20"/>
      </w:pPr>
      <w:r>
        <w:rPr>
          <w:rFonts w:ascii="Calibri" w:hAnsi="Calibri"/>
          <w:b w:val="0"/>
          <w:sz w:val="22"/>
        </w:rPr>
        <w:t>Presentation et approbation du rapport financier</w:t>
      </w:r>
    </w:p>
    <w:p>
      <w:pPr>
        <w:pStyle w:val="ListNumber"/>
        <w:spacing w:before="20" w:after="20"/>
      </w:pPr>
      <w:r>
        <w:rPr>
          <w:rFonts w:ascii="Calibri" w:hAnsi="Calibri"/>
          <w:b w:val="0"/>
          <w:sz w:val="22"/>
        </w:rPr>
        <w:t>Renouvellement du bureau (si applicable)</w:t>
      </w:r>
    </w:p>
    <w:p>
      <w:pPr>
        <w:pStyle w:val="ListNumber"/>
        <w:spacing w:before="20" w:after="20"/>
      </w:pPr>
      <w:r>
        <w:rPr>
          <w:rFonts w:ascii="Calibri" w:hAnsi="Calibri"/>
          <w:b w:val="0"/>
          <w:sz w:val="22"/>
          <w:highlight w:val="yellow"/>
        </w:rPr>
        <w:t>[Point supplementaire a completer]</w:t>
      </w:r>
    </w:p>
    <w:p>
      <w:pPr>
        <w:pStyle w:val="ListNumber"/>
        <w:spacing w:before="20" w:after="20"/>
      </w:pPr>
      <w:r>
        <w:rPr>
          <w:rFonts w:ascii="Calibri" w:hAnsi="Calibri"/>
          <w:b w:val="0"/>
          <w:sz w:val="22"/>
          <w:highlight w:val="yellow"/>
        </w:rPr>
        <w:t>[Point supplementaire a completer]</w:t>
      </w:r>
    </w:p>
    <w:p>
      <w:pPr>
        <w:pStyle w:val="ListNumber"/>
        <w:spacing w:before="20" w:after="20"/>
      </w:pPr>
      <w:r>
        <w:rPr>
          <w:rFonts w:ascii="Calibri" w:hAnsi="Calibri"/>
          <w:b w:val="0"/>
          <w:sz w:val="22"/>
        </w:rPr>
        <w:t>Questions diverses</w:t>
      </w:r>
    </w:p>
    <w:p>
      <w:pPr>
        <w:spacing w:before="80" w:after="80"/>
      </w:pPr>
      <w:r>
        <w:rPr>
          <w:rFonts w:ascii="Calibri" w:hAnsi="Calibri"/>
          <w:color w:val="BBBBBB"/>
          <w:sz w:val="18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rFonts w:ascii="Calibri" w:hAnsi="Calibri"/>
          <w:b/>
          <w:color w:val="1F497D"/>
          <w:sz w:val="22"/>
        </w:rPr>
        <w:t>OUVERTURE DE LA SEANCE</w:t>
      </w:r>
    </w:p>
    <w:p>
      <w:pPr>
        <w:spacing w:before="0" w:after="120"/>
      </w:pPr>
      <w:r>
        <w:rPr>
          <w:rFonts w:ascii="Calibri" w:hAnsi="Calibri"/>
          <w:b w:val="0"/>
          <w:sz w:val="22"/>
          <w:highlight w:val="yellow"/>
        </w:rPr>
        <w:t>[Prenom NOM]</w:t>
      </w:r>
      <w:r>
        <w:rPr>
          <w:rFonts w:ascii="Calibri" w:hAnsi="Calibri"/>
          <w:b w:val="0"/>
          <w:sz w:val="22"/>
        </w:rPr>
        <w:t xml:space="preserve">, president(e) de seance, ouvre la seance a </w:t>
      </w:r>
      <w:r>
        <w:rPr>
          <w:rFonts w:ascii="Calibri" w:hAnsi="Calibri"/>
          <w:b w:val="0"/>
          <w:sz w:val="22"/>
          <w:highlight w:val="yellow"/>
        </w:rPr>
        <w:t>[HH:MM]</w:t>
      </w:r>
      <w:r>
        <w:rPr>
          <w:rFonts w:ascii="Calibri" w:hAnsi="Calibri"/>
          <w:b w:val="0"/>
          <w:sz w:val="22"/>
        </w:rPr>
        <w:t xml:space="preserve"> et constate que le quorum est </w:t>
      </w:r>
      <w:r>
        <w:rPr>
          <w:rFonts w:ascii="Calibri" w:hAnsi="Calibri"/>
          <w:b w:val="0"/>
          <w:sz w:val="22"/>
          <w:highlight w:val="yellow"/>
        </w:rPr>
        <w:t>[atteint / non atteint]</w:t>
      </w:r>
      <w:r>
        <w:rPr>
          <w:rFonts w:ascii="Calibri" w:hAnsi="Calibri"/>
          <w:b w:val="0"/>
          <w:sz w:val="22"/>
        </w:rPr>
        <w:t>.</w:t>
      </w:r>
    </w:p>
    <w:p>
      <w:pPr>
        <w:spacing w:before="80" w:after="80"/>
      </w:pPr>
      <w:r>
        <w:rPr>
          <w:rFonts w:ascii="Calibri" w:hAnsi="Calibri"/>
          <w:color w:val="BBBBBB"/>
          <w:sz w:val="18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rFonts w:ascii="Calibri" w:hAnsi="Calibri"/>
          <w:b/>
          <w:color w:val="1F497D"/>
          <w:sz w:val="22"/>
        </w:rPr>
        <w:t>DELIBERATIONS</w:t>
      </w:r>
    </w:p>
    <w:p>
      <w:pPr>
        <w:spacing w:before="160" w:after="40"/>
      </w:pPr>
      <w:r>
        <w:rPr>
          <w:rFonts w:ascii="Calibri" w:hAnsi="Calibri"/>
          <w:b/>
          <w:sz w:val="22"/>
        </w:rPr>
        <w:t xml:space="preserve">Point 0 — Approbation du proces-verbal de l'AG du </w:t>
      </w:r>
      <w:r>
        <w:rPr>
          <w:rFonts w:ascii="Calibri" w:hAnsi="Calibri"/>
          <w:b/>
          <w:sz w:val="22"/>
          <w:highlight w:val="yellow"/>
        </w:rPr>
        <w:t>[JJ/MM/AAAA]</w:t>
      </w:r>
    </w:p>
    <w:p>
      <w:pPr>
        <w:spacing w:before="0" w:after="40"/>
      </w:pPr>
      <w:r>
        <w:rPr>
          <w:rFonts w:ascii="Calibri" w:hAnsi="Calibri"/>
          <w:b w:val="0"/>
          <w:color w:val="505050"/>
          <w:sz w:val="22"/>
          <w:highlight w:val="yellow"/>
        </w:rPr>
        <w:t>[Le PV de la derniere AG est soumis a approbation. Observations eventuelles des membres.]</w:t>
      </w:r>
    </w:p>
    <w:p>
      <w:pPr>
        <w:spacing w:before="80" w:after="40"/>
      </w:pPr>
      <w:r>
        <w:rPr>
          <w:rFonts w:ascii="Calibri" w:hAnsi="Calibri"/>
          <w:b w:val="0"/>
          <w:sz w:val="22"/>
        </w:rPr>
        <w:t xml:space="preserve">Vote : </w:t>
      </w:r>
      <w:r>
        <w:rPr>
          <w:rFonts w:ascii="Calibri" w:hAnsi="Calibri"/>
          <w:b w:val="0"/>
          <w:sz w:val="22"/>
          <w:highlight w:val="yellow"/>
        </w:rPr>
        <w:t>[Nombre] pour</w:t>
      </w:r>
      <w:r>
        <w:rPr>
          <w:rFonts w:ascii="Calibri" w:hAnsi="Calibri"/>
          <w:b w:val="0"/>
          <w:sz w:val="22"/>
        </w:rPr>
        <w:t xml:space="preserve"> — </w:t>
      </w:r>
      <w:r>
        <w:rPr>
          <w:rFonts w:ascii="Calibri" w:hAnsi="Calibri"/>
          <w:b w:val="0"/>
          <w:sz w:val="22"/>
          <w:highlight w:val="yellow"/>
        </w:rPr>
        <w:t>[Nombre] contre</w:t>
      </w:r>
      <w:r>
        <w:rPr>
          <w:rFonts w:ascii="Calibri" w:hAnsi="Calibri"/>
          <w:b w:val="0"/>
          <w:sz w:val="22"/>
        </w:rPr>
        <w:t xml:space="preserve"> — </w:t>
      </w:r>
      <w:r>
        <w:rPr>
          <w:rFonts w:ascii="Calibri" w:hAnsi="Calibri"/>
          <w:b w:val="0"/>
          <w:sz w:val="22"/>
          <w:highlight w:val="yellow"/>
        </w:rPr>
        <w:t>[Nombre] abstentions</w:t>
      </w:r>
    </w:p>
    <w:p>
      <w:pPr>
        <w:spacing w:before="0" w:after="160"/>
      </w:pPr>
      <w:r>
        <w:rPr>
          <w:rFonts w:ascii="Calibri" w:hAnsi="Calibri"/>
          <w:b w:val="0"/>
          <w:sz w:val="22"/>
        </w:rPr>
        <w:t xml:space="preserve">Decision : </w:t>
      </w:r>
      <w:r>
        <w:rPr>
          <w:rFonts w:ascii="Calibri" w:hAnsi="Calibri"/>
          <w:b w:val="0"/>
          <w:sz w:val="22"/>
          <w:highlight w:val="yellow"/>
        </w:rPr>
        <w:t>[Le PV de l'AG du JJ/MM/AAAA est approuve / rejete.]</w:t>
      </w:r>
    </w:p>
    <w:p>
      <w:pPr>
        <w:spacing w:before="160" w:after="40"/>
      </w:pPr>
      <w:r>
        <w:rPr>
          <w:rFonts w:ascii="Calibri" w:hAnsi="Calibri"/>
          <w:b/>
          <w:sz w:val="22"/>
        </w:rPr>
        <w:t>Point 1 — Presentation et approbation du rapport moral</w:t>
      </w:r>
    </w:p>
    <w:p>
      <w:pPr>
        <w:spacing w:before="0" w:after="40"/>
      </w:pPr>
      <w:r>
        <w:rPr>
          <w:rFonts w:ascii="Calibri" w:hAnsi="Calibri"/>
          <w:b w:val="0"/>
          <w:color w:val="505050"/>
          <w:sz w:val="22"/>
          <w:highlight w:val="yellow"/>
        </w:rPr>
        <w:t>[Resume des activites de l'annee, bilan des projets, faits marquants, perspectives. Presente par le/la president(e).]</w:t>
      </w:r>
    </w:p>
    <w:p>
      <w:pPr>
        <w:spacing w:before="80" w:after="40"/>
      </w:pPr>
      <w:r>
        <w:rPr>
          <w:rFonts w:ascii="Calibri" w:hAnsi="Calibri"/>
          <w:b w:val="0"/>
          <w:sz w:val="22"/>
        </w:rPr>
        <w:t xml:space="preserve">Vote : </w:t>
      </w:r>
      <w:r>
        <w:rPr>
          <w:rFonts w:ascii="Calibri" w:hAnsi="Calibri"/>
          <w:b w:val="0"/>
          <w:sz w:val="22"/>
          <w:highlight w:val="yellow"/>
        </w:rPr>
        <w:t>[Nombre] pour</w:t>
      </w:r>
      <w:r>
        <w:rPr>
          <w:rFonts w:ascii="Calibri" w:hAnsi="Calibri"/>
          <w:b w:val="0"/>
          <w:sz w:val="22"/>
        </w:rPr>
        <w:t xml:space="preserve"> — </w:t>
      </w:r>
      <w:r>
        <w:rPr>
          <w:rFonts w:ascii="Calibri" w:hAnsi="Calibri"/>
          <w:b w:val="0"/>
          <w:sz w:val="22"/>
          <w:highlight w:val="yellow"/>
        </w:rPr>
        <w:t>[Nombre] contre</w:t>
      </w:r>
      <w:r>
        <w:rPr>
          <w:rFonts w:ascii="Calibri" w:hAnsi="Calibri"/>
          <w:b w:val="0"/>
          <w:sz w:val="22"/>
        </w:rPr>
        <w:t xml:space="preserve"> — </w:t>
      </w:r>
      <w:r>
        <w:rPr>
          <w:rFonts w:ascii="Calibri" w:hAnsi="Calibri"/>
          <w:b w:val="0"/>
          <w:sz w:val="22"/>
          <w:highlight w:val="yellow"/>
        </w:rPr>
        <w:t>[Nombre] abstentions</w:t>
      </w:r>
    </w:p>
    <w:p>
      <w:pPr>
        <w:spacing w:before="0" w:after="160"/>
      </w:pPr>
      <w:r>
        <w:rPr>
          <w:rFonts w:ascii="Calibri" w:hAnsi="Calibri"/>
          <w:b w:val="0"/>
          <w:sz w:val="22"/>
        </w:rPr>
        <w:t xml:space="preserve">Decision : </w:t>
      </w:r>
      <w:r>
        <w:rPr>
          <w:rFonts w:ascii="Calibri" w:hAnsi="Calibri"/>
          <w:b w:val="0"/>
          <w:sz w:val="22"/>
          <w:highlight w:val="yellow"/>
        </w:rPr>
        <w:t>[Le rapport moral est approuve / rejete.]</w:t>
      </w:r>
    </w:p>
    <w:p>
      <w:pPr>
        <w:spacing w:before="160" w:after="40"/>
      </w:pPr>
      <w:r>
        <w:rPr>
          <w:rFonts w:ascii="Calibri" w:hAnsi="Calibri"/>
          <w:b/>
          <w:sz w:val="22"/>
        </w:rPr>
        <w:t>Point 2 — Presentation et approbation du rapport financier</w:t>
      </w:r>
    </w:p>
    <w:p>
      <w:pPr>
        <w:spacing w:before="0" w:after="40"/>
      </w:pPr>
      <w:r>
        <w:rPr>
          <w:rFonts w:ascii="Calibri" w:hAnsi="Calibri"/>
          <w:b w:val="0"/>
          <w:color w:val="505050"/>
          <w:sz w:val="22"/>
          <w:highlight w:val="yellow"/>
        </w:rPr>
        <w:t>[Solde initial, recettes, depenses, solde final, comparaison budget. Presente par le/la tresorier(e).]</w:t>
      </w:r>
    </w:p>
    <w:p>
      <w:pPr>
        <w:spacing w:before="80" w:after="40"/>
      </w:pPr>
      <w:r>
        <w:rPr>
          <w:rFonts w:ascii="Calibri" w:hAnsi="Calibri"/>
          <w:b w:val="0"/>
          <w:sz w:val="22"/>
        </w:rPr>
        <w:t xml:space="preserve">Vote : </w:t>
      </w:r>
      <w:r>
        <w:rPr>
          <w:rFonts w:ascii="Calibri" w:hAnsi="Calibri"/>
          <w:b w:val="0"/>
          <w:sz w:val="22"/>
          <w:highlight w:val="yellow"/>
        </w:rPr>
        <w:t>[Nombre] pour</w:t>
      </w:r>
      <w:r>
        <w:rPr>
          <w:rFonts w:ascii="Calibri" w:hAnsi="Calibri"/>
          <w:b w:val="0"/>
          <w:sz w:val="22"/>
        </w:rPr>
        <w:t xml:space="preserve"> — </w:t>
      </w:r>
      <w:r>
        <w:rPr>
          <w:rFonts w:ascii="Calibri" w:hAnsi="Calibri"/>
          <w:b w:val="0"/>
          <w:sz w:val="22"/>
          <w:highlight w:val="yellow"/>
        </w:rPr>
        <w:t>[Nombre] contre</w:t>
      </w:r>
      <w:r>
        <w:rPr>
          <w:rFonts w:ascii="Calibri" w:hAnsi="Calibri"/>
          <w:b w:val="0"/>
          <w:sz w:val="22"/>
        </w:rPr>
        <w:t xml:space="preserve"> — </w:t>
      </w:r>
      <w:r>
        <w:rPr>
          <w:rFonts w:ascii="Calibri" w:hAnsi="Calibri"/>
          <w:b w:val="0"/>
          <w:sz w:val="22"/>
          <w:highlight w:val="yellow"/>
        </w:rPr>
        <w:t>[Nombre] abstentions</w:t>
      </w:r>
    </w:p>
    <w:p>
      <w:pPr>
        <w:spacing w:before="0" w:after="160"/>
      </w:pPr>
      <w:r>
        <w:rPr>
          <w:rFonts w:ascii="Calibri" w:hAnsi="Calibri"/>
          <w:b w:val="0"/>
          <w:sz w:val="22"/>
        </w:rPr>
        <w:t xml:space="preserve">Decision : </w:t>
      </w:r>
      <w:r>
        <w:rPr>
          <w:rFonts w:ascii="Calibri" w:hAnsi="Calibri"/>
          <w:b w:val="0"/>
          <w:sz w:val="22"/>
          <w:highlight w:val="yellow"/>
        </w:rPr>
        <w:t>[Le rapport financier est approuve / rejete. Solde de cloture : [montant] euro.]</w:t>
      </w:r>
    </w:p>
    <w:p>
      <w:pPr>
        <w:spacing w:before="160" w:after="40"/>
      </w:pPr>
      <w:r>
        <w:rPr>
          <w:rFonts w:ascii="Calibri" w:hAnsi="Calibri"/>
          <w:b/>
          <w:sz w:val="22"/>
        </w:rPr>
        <w:t xml:space="preserve">Point 3 — Renouvellement du bureau </w:t>
      </w:r>
      <w:r>
        <w:rPr>
          <w:rFonts w:ascii="Calibri" w:hAnsi="Calibri"/>
          <w:b w:val="0"/>
          <w:color w:val="505050"/>
          <w:sz w:val="20"/>
        </w:rPr>
        <w:t>(si applicable — supprimer ce point sinon)</w:t>
      </w:r>
    </w:p>
    <w:p>
      <w:pPr>
        <w:spacing w:before="0" w:after="40"/>
      </w:pPr>
      <w:r>
        <w:rPr>
          <w:rFonts w:ascii="Calibri" w:hAnsi="Calibri"/>
          <w:b w:val="0"/>
          <w:sz w:val="22"/>
        </w:rPr>
        <w:t xml:space="preserve">Candidats : </w:t>
      </w:r>
      <w:r>
        <w:rPr>
          <w:rFonts w:ascii="Calibri" w:hAnsi="Calibri"/>
          <w:b w:val="0"/>
          <w:sz w:val="22"/>
          <w:highlight w:val="yellow"/>
        </w:rPr>
        <w:t>[Liste des candidats et postes vises]</w:t>
      </w:r>
    </w:p>
    <w:p>
      <w:pPr>
        <w:spacing w:before="80" w:after="40"/>
      </w:pPr>
      <w:r>
        <w:rPr>
          <w:rFonts w:ascii="Calibri" w:hAnsi="Calibri"/>
          <w:b w:val="0"/>
          <w:sz w:val="22"/>
        </w:rPr>
        <w:t xml:space="preserve">Vote : </w:t>
      </w:r>
      <w:r>
        <w:rPr>
          <w:rFonts w:ascii="Calibri" w:hAnsi="Calibri"/>
          <w:b w:val="0"/>
          <w:sz w:val="22"/>
          <w:highlight w:val="yellow"/>
        </w:rPr>
        <w:t>[Nombre] pour</w:t>
      </w:r>
      <w:r>
        <w:rPr>
          <w:rFonts w:ascii="Calibri" w:hAnsi="Calibri"/>
          <w:b w:val="0"/>
          <w:sz w:val="22"/>
        </w:rPr>
        <w:t xml:space="preserve"> — </w:t>
      </w:r>
      <w:r>
        <w:rPr>
          <w:rFonts w:ascii="Calibri" w:hAnsi="Calibri"/>
          <w:b w:val="0"/>
          <w:sz w:val="22"/>
          <w:highlight w:val="yellow"/>
        </w:rPr>
        <w:t>[Nombre] contre</w:t>
      </w:r>
      <w:r>
        <w:rPr>
          <w:rFonts w:ascii="Calibri" w:hAnsi="Calibri"/>
          <w:b w:val="0"/>
          <w:sz w:val="22"/>
        </w:rPr>
        <w:t xml:space="preserve"> — </w:t>
      </w:r>
      <w:r>
        <w:rPr>
          <w:rFonts w:ascii="Calibri" w:hAnsi="Calibri"/>
          <w:b w:val="0"/>
          <w:sz w:val="22"/>
          <w:highlight w:val="yellow"/>
        </w:rPr>
        <w:t>[Nombre] abstentions</w:t>
      </w:r>
    </w:p>
    <w:p>
      <w:pPr>
        <w:spacing w:before="40" w:after="40"/>
      </w:pPr>
      <w:r>
        <w:rPr>
          <w:rFonts w:ascii="Calibri" w:hAnsi="Calibri"/>
          <w:b w:val="0"/>
          <w:sz w:val="22"/>
        </w:rPr>
        <w:t xml:space="preserve">Nouveau bureau elu :  President(e) : </w:t>
      </w:r>
      <w:r>
        <w:rPr>
          <w:rFonts w:ascii="Calibri" w:hAnsi="Calibri"/>
          <w:b w:val="0"/>
          <w:sz w:val="22"/>
          <w:highlight w:val="yellow"/>
        </w:rPr>
        <w:t>[Nom]</w:t>
      </w:r>
      <w:r>
        <w:rPr>
          <w:rFonts w:ascii="Calibri" w:hAnsi="Calibri"/>
          <w:b w:val="0"/>
          <w:sz w:val="22"/>
        </w:rPr>
        <w:t xml:space="preserve">  |  Tresorier(e) : </w:t>
      </w:r>
      <w:r>
        <w:rPr>
          <w:rFonts w:ascii="Calibri" w:hAnsi="Calibri"/>
          <w:b w:val="0"/>
          <w:sz w:val="22"/>
          <w:highlight w:val="yellow"/>
        </w:rPr>
        <w:t>[Nom]</w:t>
      </w:r>
      <w:r>
        <w:rPr>
          <w:rFonts w:ascii="Calibri" w:hAnsi="Calibri"/>
          <w:b w:val="0"/>
          <w:sz w:val="22"/>
        </w:rPr>
        <w:t xml:space="preserve">  |  Secretaire : </w:t>
      </w:r>
      <w:r>
        <w:rPr>
          <w:rFonts w:ascii="Calibri" w:hAnsi="Calibri"/>
          <w:b w:val="0"/>
          <w:sz w:val="22"/>
          <w:highlight w:val="yellow"/>
        </w:rPr>
        <w:t>[Nom]</w:t>
      </w:r>
    </w:p>
    <w:p>
      <w:pPr>
        <w:spacing w:before="0" w:after="160"/>
      </w:pPr>
      <w:r>
        <w:rPr>
          <w:rFonts w:ascii="Calibri" w:hAnsi="Calibri"/>
          <w:b w:val="0"/>
          <w:sz w:val="22"/>
        </w:rPr>
        <w:t xml:space="preserve">Decision : </w:t>
      </w:r>
      <w:r>
        <w:rPr>
          <w:rFonts w:ascii="Calibri" w:hAnsi="Calibri"/>
          <w:b w:val="0"/>
          <w:sz w:val="22"/>
          <w:highlight w:val="yellow"/>
        </w:rPr>
        <w:t>[Le nouveau bureau est elu. Mandat jusqu'a l'AG du JJ/MM/AAAA.]</w:t>
      </w:r>
    </w:p>
    <w:p>
      <w:pPr>
        <w:spacing w:before="160" w:after="40"/>
      </w:pPr>
      <w:r>
        <w:rPr>
          <w:rFonts w:ascii="Calibri" w:hAnsi="Calibri"/>
          <w:b/>
          <w:sz w:val="22"/>
        </w:rPr>
        <w:t xml:space="preserve">Point 4 — </w:t>
      </w:r>
      <w:r>
        <w:rPr>
          <w:rFonts w:ascii="Calibri" w:hAnsi="Calibri"/>
          <w:b/>
          <w:sz w:val="22"/>
          <w:highlight w:val="yellow"/>
        </w:rPr>
        <w:t>[Intitule du point]</w:t>
      </w:r>
    </w:p>
    <w:p>
      <w:pPr>
        <w:spacing w:before="0" w:after="40"/>
      </w:pPr>
      <w:r>
        <w:rPr>
          <w:rFonts w:ascii="Calibri" w:hAnsi="Calibri"/>
          <w:b w:val="0"/>
          <w:color w:val="505050"/>
          <w:sz w:val="22"/>
          <w:highlight w:val="yellow"/>
        </w:rPr>
        <w:t>[Resume des echanges, arguments principaux.]</w:t>
      </w:r>
    </w:p>
    <w:p>
      <w:pPr>
        <w:spacing w:before="80" w:after="40"/>
      </w:pPr>
      <w:r>
        <w:rPr>
          <w:rFonts w:ascii="Calibri" w:hAnsi="Calibri"/>
          <w:b w:val="0"/>
          <w:sz w:val="22"/>
        </w:rPr>
        <w:t xml:space="preserve">Vote : </w:t>
      </w:r>
      <w:r>
        <w:rPr>
          <w:rFonts w:ascii="Calibri" w:hAnsi="Calibri"/>
          <w:b w:val="0"/>
          <w:sz w:val="22"/>
          <w:highlight w:val="yellow"/>
        </w:rPr>
        <w:t>[Nombre] pour</w:t>
      </w:r>
      <w:r>
        <w:rPr>
          <w:rFonts w:ascii="Calibri" w:hAnsi="Calibri"/>
          <w:b w:val="0"/>
          <w:sz w:val="22"/>
        </w:rPr>
        <w:t xml:space="preserve"> — </w:t>
      </w:r>
      <w:r>
        <w:rPr>
          <w:rFonts w:ascii="Calibri" w:hAnsi="Calibri"/>
          <w:b w:val="0"/>
          <w:sz w:val="22"/>
          <w:highlight w:val="yellow"/>
        </w:rPr>
        <w:t>[Nombre] contre</w:t>
      </w:r>
      <w:r>
        <w:rPr>
          <w:rFonts w:ascii="Calibri" w:hAnsi="Calibri"/>
          <w:b w:val="0"/>
          <w:sz w:val="22"/>
        </w:rPr>
        <w:t xml:space="preserve"> — </w:t>
      </w:r>
      <w:r>
        <w:rPr>
          <w:rFonts w:ascii="Calibri" w:hAnsi="Calibri"/>
          <w:b w:val="0"/>
          <w:sz w:val="22"/>
          <w:highlight w:val="yellow"/>
        </w:rPr>
        <w:t>[Nombre] abstentions</w:t>
      </w:r>
    </w:p>
    <w:p>
      <w:pPr>
        <w:spacing w:before="0" w:after="160"/>
      </w:pPr>
      <w:r>
        <w:rPr>
          <w:rFonts w:ascii="Calibri" w:hAnsi="Calibri"/>
          <w:b w:val="0"/>
          <w:sz w:val="22"/>
        </w:rPr>
        <w:t xml:space="preserve">Decision : </w:t>
      </w:r>
      <w:r>
        <w:rPr>
          <w:rFonts w:ascii="Calibri" w:hAnsi="Calibri"/>
          <w:b w:val="0"/>
          <w:sz w:val="22"/>
          <w:highlight w:val="yellow"/>
        </w:rPr>
        <w:t>[Formuler la decision adoptee ou rejetee]</w:t>
      </w:r>
    </w:p>
    <w:p>
      <w:pPr>
        <w:spacing w:before="160" w:after="40"/>
      </w:pPr>
      <w:r>
        <w:rPr>
          <w:rFonts w:ascii="Calibri" w:hAnsi="Calibri"/>
          <w:b/>
          <w:sz w:val="22"/>
        </w:rPr>
        <w:t>Questions diverses</w:t>
      </w:r>
    </w:p>
    <w:p>
      <w:pPr>
        <w:spacing w:before="0" w:after="120"/>
      </w:pPr>
      <w:r>
        <w:rPr>
          <w:rFonts w:ascii="Calibri" w:hAnsi="Calibri"/>
          <w:b w:val="0"/>
          <w:color w:val="505050"/>
          <w:sz w:val="22"/>
          <w:highlight w:val="yellow"/>
        </w:rPr>
        <w:t>[Resumer les points abordes ou indiquer "Aucune question diverse soulevee."]</w:t>
      </w:r>
    </w:p>
    <w:p>
      <w:pPr>
        <w:spacing w:before="80" w:after="80"/>
      </w:pPr>
      <w:r>
        <w:rPr>
          <w:rFonts w:ascii="Calibri" w:hAnsi="Calibri"/>
          <w:color w:val="BBBBBB"/>
          <w:sz w:val="18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rFonts w:ascii="Calibri" w:hAnsi="Calibri"/>
          <w:b/>
          <w:color w:val="1F497D"/>
          <w:sz w:val="22"/>
        </w:rPr>
        <w:t>CLOTURE</w:t>
      </w:r>
    </w:p>
    <w:p>
      <w:pPr>
        <w:spacing w:before="0" w:after="80"/>
      </w:pPr>
      <w:r>
        <w:rPr>
          <w:rFonts w:ascii="Calibri" w:hAnsi="Calibri"/>
          <w:b w:val="0"/>
          <w:sz w:val="22"/>
        </w:rPr>
        <w:t xml:space="preserve">L'ordre du jour etant epuise, le(la) president(e) leve la seance a </w:t>
      </w:r>
      <w:r>
        <w:rPr>
          <w:rFonts w:ascii="Calibri" w:hAnsi="Calibri"/>
          <w:b w:val="0"/>
          <w:sz w:val="22"/>
          <w:highlight w:val="yellow"/>
        </w:rPr>
        <w:t>[HH:MM]</w:t>
      </w:r>
      <w:r>
        <w:rPr>
          <w:rFonts w:ascii="Calibri" w:hAnsi="Calibri"/>
          <w:b w:val="0"/>
          <w:sz w:val="22"/>
        </w:rPr>
        <w:t>.</w:t>
      </w:r>
    </w:p>
    <w:p>
      <w:pPr>
        <w:spacing w:after="120"/>
      </w:pPr>
      <w:r>
        <w:rPr>
          <w:rFonts w:ascii="Calibri" w:hAnsi="Calibri"/>
          <w:b w:val="0"/>
          <w:sz w:val="22"/>
        </w:rPr>
        <w:t xml:space="preserve">Fait a </w:t>
      </w:r>
      <w:r>
        <w:rPr>
          <w:rFonts w:ascii="Calibri" w:hAnsi="Calibri"/>
          <w:b w:val="0"/>
          <w:sz w:val="22"/>
          <w:highlight w:val="yellow"/>
        </w:rPr>
        <w:t>[Ville]</w:t>
      </w:r>
      <w:r>
        <w:rPr>
          <w:rFonts w:ascii="Calibri" w:hAnsi="Calibri"/>
          <w:b w:val="0"/>
          <w:sz w:val="22"/>
        </w:rPr>
        <w:t xml:space="preserve">, le </w:t>
      </w:r>
      <w:r>
        <w:rPr>
          <w:rFonts w:ascii="Calibri" w:hAnsi="Calibri"/>
          <w:b w:val="0"/>
          <w:sz w:val="22"/>
          <w:highlight w:val="yellow"/>
        </w:rPr>
        <w:t>[JJ/MM/AAAA]</w:t>
      </w:r>
      <w:r>
        <w:rPr>
          <w:rFonts w:ascii="Calibri" w:hAnsi="Calibri"/>
          <w:b w:val="0"/>
          <w:sz w:val="22"/>
        </w:rPr>
        <w:t>.</w:t>
      </w:r>
    </w:p>
    <w:p>
      <w:pPr>
        <w:spacing w:before="80" w:after="80"/>
      </w:pPr>
      <w:r>
        <w:rPr>
          <w:rFonts w:ascii="Calibri" w:hAnsi="Calibri"/>
          <w:color w:val="BBBBBB"/>
          <w:sz w:val="18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rFonts w:ascii="Calibri" w:hAnsi="Calibri"/>
          <w:b/>
          <w:color w:val="1F497D"/>
          <w:sz w:val="22"/>
        </w:rPr>
        <w:t>SIGNATURES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pPr>
              <w:jc w:val="center"/>
            </w:pPr>
            <w:r>
              <w:rPr>
                <w:rFonts w:ascii="Calibri" w:hAnsi="Calibri"/>
                <w:b/>
                <w:sz w:val="22"/>
              </w:rPr>
              <w:t>Le(la) president(e) de seance</w:t>
            </w:r>
          </w:p>
        </w:tc>
        <w:tc>
          <w:tcPr>
            <w:tcW w:type="dxa" w:w="4703"/>
          </w:tcPr>
          <w:p>
            <w:pPr>
              <w:jc w:val="center"/>
            </w:pPr>
            <w:r>
              <w:rPr>
                <w:rFonts w:ascii="Calibri" w:hAnsi="Calibri"/>
                <w:b/>
                <w:sz w:val="22"/>
              </w:rPr>
              <w:t>Le(la) secretaire de seance</w:t>
            </w:r>
          </w:p>
        </w:tc>
      </w:tr>
      <w:tr>
        <w:tc>
          <w:tcPr>
            <w:tcW w:type="dxa" w:w="4703"/>
          </w:tcPr>
          <w:p>
            <w:pPr>
              <w:jc w:val="center"/>
            </w:pPr>
            <w:r>
              <w:rPr>
                <w:rFonts w:ascii="Calibri" w:hAnsi="Calibri"/>
                <w:b w:val="0"/>
                <w:sz w:val="22"/>
                <w:highlight w:val="yellow"/>
              </w:rPr>
              <w:t>[Prenom NOM]</w:t>
            </w:r>
          </w:p>
        </w:tc>
        <w:tc>
          <w:tcPr>
            <w:tcW w:type="dxa" w:w="4703"/>
          </w:tcPr>
          <w:p>
            <w:pPr>
              <w:jc w:val="center"/>
            </w:pPr>
            <w:r>
              <w:rPr>
                <w:rFonts w:ascii="Calibri" w:hAnsi="Calibri"/>
                <w:b w:val="0"/>
                <w:sz w:val="22"/>
                <w:highlight w:val="yellow"/>
              </w:rPr>
              <w:t>[Prenom NOM]</w:t>
            </w:r>
          </w:p>
        </w:tc>
      </w:tr>
      <w:tr>
        <w:tc>
          <w:tcPr>
            <w:tcW w:type="dxa" w:w="4703"/>
          </w:tcPr>
          <w:p>
            <w:pPr>
              <w:jc w:val="center"/>
            </w:pPr>
            <w:r>
              <w:rPr>
                <w:rFonts w:ascii="Calibri" w:hAnsi="Calibri"/>
                <w:b w:val="0"/>
                <w:sz w:val="22"/>
              </w:rPr>
              <w:t>Signature :</w:t>
            </w:r>
          </w:p>
        </w:tc>
        <w:tc>
          <w:tcPr>
            <w:tcW w:type="dxa" w:w="4703"/>
          </w:tcPr>
          <w:p>
            <w:pPr>
              <w:jc w:val="center"/>
            </w:pPr>
            <w:r>
              <w:rPr>
                <w:rFonts w:ascii="Calibri" w:hAnsi="Calibri"/>
                <w:b w:val="0"/>
                <w:sz w:val="22"/>
              </w:rPr>
              <w:t>Signature :</w:t>
            </w:r>
          </w:p>
        </w:tc>
      </w:tr>
      <w:tr>
        <w:tc>
          <w:tcPr>
            <w:tcW w:type="dxa" w:w="4703"/>
          </w:tcPr>
          <w:p>
            <w:pPr>
              <w:spacing w:before="560" w:after="160"/>
            </w:pPr>
          </w:p>
        </w:tc>
        <w:tc>
          <w:tcPr>
            <w:tcW w:type="dxa" w:w="4703"/>
          </w:tcPr>
          <w:p>
            <w:pPr>
              <w:spacing w:before="560" w:after="160"/>
            </w:pPr>
          </w:p>
        </w:tc>
      </w:tr>
    </w:tbl>
    <w:p>
      <w:pPr>
        <w:spacing w:before="80" w:after="80"/>
      </w:pPr>
      <w:r>
        <w:rPr>
          <w:rFonts w:ascii="Calibri" w:hAnsi="Calibri"/>
          <w:color w:val="BBBBBB"/>
          <w:sz w:val="18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rFonts w:ascii="Calibri" w:hAnsi="Calibri"/>
          <w:b/>
          <w:color w:val="1F497D"/>
          <w:sz w:val="22"/>
        </w:rPr>
        <w:t>ANNEXES AU PRESENT PV</w:t>
      </w:r>
    </w:p>
    <w:p>
      <w:pPr>
        <w:pStyle w:val="ListBullet"/>
        <w:spacing w:before="20" w:after="20"/>
      </w:pPr>
      <w:r>
        <w:rPr>
          <w:rFonts w:ascii="Calibri" w:hAnsi="Calibri"/>
          <w:b/>
          <w:color w:val="C05000"/>
          <w:sz w:val="20"/>
        </w:rPr>
        <w:t>⚠️  Feuille d'emargement signee (OBLIGATOIRE)</w:t>
      </w:r>
    </w:p>
    <w:p>
      <w:pPr>
        <w:pStyle w:val="ListBullet"/>
        <w:spacing w:before="20" w:after="20"/>
      </w:pPr>
      <w:r>
        <w:rPr>
          <w:rFonts w:ascii="Calibri" w:hAnsi="Calibri"/>
          <w:b w:val="0"/>
          <w:sz w:val="20"/>
        </w:rPr>
        <w:t>Pouvoirs des membres representes (le cas echeant)</w:t>
      </w:r>
    </w:p>
    <w:p>
      <w:pPr>
        <w:pStyle w:val="ListBullet"/>
        <w:spacing w:before="20" w:after="20"/>
      </w:pPr>
      <w:r>
        <w:rPr>
          <w:rFonts w:ascii="Calibri" w:hAnsi="Calibri"/>
          <w:b w:val="0"/>
          <w:sz w:val="20"/>
        </w:rPr>
        <w:t>Rapport moral ecrit (le cas echeant)</w:t>
      </w:r>
    </w:p>
    <w:p>
      <w:pPr>
        <w:pStyle w:val="ListBullet"/>
        <w:spacing w:before="20" w:after="20"/>
      </w:pPr>
      <w:r>
        <w:rPr>
          <w:rFonts w:ascii="Calibri" w:hAnsi="Calibri"/>
          <w:b w:val="0"/>
          <w:sz w:val="20"/>
        </w:rPr>
        <w:t>Rapport financier detaille (le cas echeant)</w:t>
      </w:r>
    </w:p>
    <w:p>
      <w:pPr>
        <w:pStyle w:val="ListBullet"/>
        <w:spacing w:before="20" w:after="20"/>
      </w:pPr>
      <w:r>
        <w:rPr>
          <w:rFonts w:ascii="Calibri" w:hAnsi="Calibri"/>
          <w:b w:val="0"/>
          <w:sz w:val="20"/>
          <w:highlight w:val="yellow"/>
        </w:rPr>
        <w:t>[Autre annexe a preciser]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2013-12-23T23:15:00Z</dcterms:created>
  <dcterms:modified xsi:type="dcterms:W3CDTF">2013-12-23T23:15:00Z</dcterms:modified>
  <cp:category/>
</cp:coreProperties>
</file>