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MODELE DE LETTRE DE DEMANDE DE SUBVENTION</w:t>
      </w:r>
    </w:p>
    <w:p>
      <w:pPr>
        <w:jc w:val="center"/>
      </w:pPr>
      <w:r>
        <w:rPr>
          <w:i/>
        </w:rPr>
        <w:t>Association loi 1901 - Modele Liasso.fr</w:t>
      </w:r>
    </w:p>
    <w:p/>
    <w:p>
      <w:r>
        <w:t>[NOM DE L ASSOCIATION]</w:t>
      </w:r>
    </w:p>
    <w:p>
      <w:r>
        <w:t>[Adresse du siege social]</w:t>
      </w:r>
    </w:p>
    <w:p>
      <w:r>
        <w:t>[Code postal - Ville]</w:t>
      </w:r>
    </w:p>
    <w:p>
      <w:r>
        <w:t>[Telephone] - [Email]</w:t>
      </w:r>
    </w:p>
    <w:p>
      <w:r>
        <w:t>[Numero RNA ou SIRET]</w:t>
      </w:r>
    </w:p>
    <w:p/>
    <w:p>
      <w:r>
        <w:t>A l attention de [M. le Maire / Mme la Presidente / M. le President]</w:t>
      </w:r>
    </w:p>
    <w:p>
      <w:r>
        <w:t>[Nom de la collectivite]</w:t>
      </w:r>
    </w:p>
    <w:p>
      <w:r>
        <w:t>[Adresse]</w:t>
      </w:r>
    </w:p>
    <w:p>
      <w:r>
        <w:t>[Code postal - Ville]</w:t>
      </w:r>
    </w:p>
    <w:p/>
    <w:p>
      <w:r>
        <w:t>[Ville], le [DATE]</w:t>
      </w:r>
    </w:p>
    <w:p/>
    <w:p>
      <w:r>
        <w:rPr>
          <w:b/>
        </w:rPr>
        <w:t xml:space="preserve">Objet : </w:t>
      </w:r>
      <w:r>
        <w:t>Demande de subvention - [INTITULE DU PROJET] - exercice [ANNEE]</w:t>
      </w:r>
    </w:p>
    <w:p/>
    <w:p>
      <w:r>
        <w:t>Madame, Monsieur [le Maire / la Presidente / le President],</w:t>
      </w:r>
    </w:p>
    <w:p/>
    <w:p>
      <w:r>
        <w:t>L'association [NOM], fondee en [ANNEE] et declaree en prefecture du [DEPARTEMENT] (parution au JOAFE du [DATE], numero RNA [NUMERO]), a pour objet [OBJET STATUTAIRE].</w:t>
      </w:r>
    </w:p>
    <w:p/>
    <w:p>
      <w:r>
        <w:t>Dans le cadre de notre programme d'activites [ANNEE], nous souhaitons realiser le projet suivant 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Intitule du projet</w:t>
            </w:r>
          </w:p>
        </w:tc>
        <w:tc>
          <w:tcPr>
            <w:tcW w:type="dxa" w:w="4320"/>
          </w:tcPr>
          <w:p>
            <w:r>
              <w:t>[NOM DU PROJET]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Periode</w:t>
            </w:r>
          </w:p>
        </w:tc>
        <w:tc>
          <w:tcPr>
            <w:tcW w:type="dxa" w:w="4320"/>
          </w:tcPr>
          <w:p>
            <w:r>
              <w:t>Du [DATE DEBUT] au [DATE FIN]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Lieu</w:t>
            </w:r>
          </w:p>
        </w:tc>
        <w:tc>
          <w:tcPr>
            <w:tcW w:type="dxa" w:w="4320"/>
          </w:tcPr>
          <w:p>
            <w:r>
              <w:t>[COMMUNE(S)]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Public beneficiaire</w:t>
            </w:r>
          </w:p>
        </w:tc>
        <w:tc>
          <w:tcPr>
            <w:tcW w:type="dxa" w:w="4320"/>
          </w:tcPr>
          <w:p>
            <w:r>
              <w:t>[DESCRIPTION]</w:t>
            </w:r>
          </w:p>
        </w:tc>
      </w:tr>
    </w:tbl>
    <w:p/>
    <w:p>
      <w:r>
        <w:rPr>
          <w:b/>
        </w:rPr>
        <w:t>Description du projet :</w:t>
      </w:r>
    </w:p>
    <w:p>
      <w:r>
        <w:t>[En 3 a 5 lignes : decrivez l action, son objectif concret, les modalites de mise en oeuvre et les resultats attendus pour les beneficiaires.]</w:t>
      </w:r>
    </w:p>
    <w:p/>
    <w:p>
      <w:r>
        <w:rPr>
          <w:b/>
        </w:rPr>
        <w:t>Budget previsionnel du projet 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DEPENSES PREVISIONNELLES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</w:p>
        </w:tc>
      </w:tr>
      <w:tr>
        <w:tc>
          <w:tcPr>
            <w:tcW w:type="dxa" w:w="4320"/>
          </w:tcPr>
          <w:p>
            <w:r>
              <w:t>[Poste 1 - ex. : Intervenants / prestations]</w:t>
            </w:r>
          </w:p>
        </w:tc>
        <w:tc>
          <w:tcPr>
            <w:tcW w:type="dxa" w:w="4320"/>
          </w:tcPr>
          <w:p>
            <w:r>
              <w:t>X XXX,00 EUR</w:t>
            </w:r>
          </w:p>
        </w:tc>
      </w:tr>
      <w:tr>
        <w:tc>
          <w:tcPr>
            <w:tcW w:type="dxa" w:w="4320"/>
          </w:tcPr>
          <w:p>
            <w:r>
              <w:t>[Poste 2 - ex. : Location salle / materiel]</w:t>
            </w:r>
          </w:p>
        </w:tc>
        <w:tc>
          <w:tcPr>
            <w:tcW w:type="dxa" w:w="4320"/>
          </w:tcPr>
          <w:p>
            <w:r>
              <w:t>X XXX,00 EUR</w:t>
            </w:r>
          </w:p>
        </w:tc>
      </w:tr>
      <w:tr>
        <w:tc>
          <w:tcPr>
            <w:tcW w:type="dxa" w:w="4320"/>
          </w:tcPr>
          <w:p>
            <w:r>
              <w:t>[Poste 3 - ex. : Communication / impression]</w:t>
            </w:r>
          </w:p>
        </w:tc>
        <w:tc>
          <w:tcPr>
            <w:tcW w:type="dxa" w:w="4320"/>
          </w:tcPr>
          <w:p>
            <w:r>
              <w:t xml:space="preserve">  XXX,00 EUR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TOTAL DEPENSES</w:t>
            </w:r>
          </w:p>
        </w:tc>
        <w:tc>
          <w:tcPr>
            <w:tcW w:type="dxa" w:w="4320"/>
          </w:tcPr>
          <w:p>
            <w:r>
              <w:rPr>
                <w:b/>
              </w:rPr>
              <w:t>XX XXX,00 EUR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RECETTES PREVISIONNELLES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</w:p>
        </w:tc>
      </w:tr>
      <w:tr>
        <w:tc>
          <w:tcPr>
            <w:tcW w:type="dxa" w:w="4320"/>
          </w:tcPr>
          <w:p>
            <w:r>
              <w:t>Subvention sollicitee aupres de [NOM COLLECTIVITE]</w:t>
            </w:r>
          </w:p>
        </w:tc>
        <w:tc>
          <w:tcPr>
            <w:tcW w:type="dxa" w:w="4320"/>
          </w:tcPr>
          <w:p>
            <w:r>
              <w:t>X XXX,00 EUR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TOTAL RECETTES</w:t>
            </w:r>
          </w:p>
        </w:tc>
        <w:tc>
          <w:tcPr>
            <w:tcW w:type="dxa" w:w="4320"/>
          </w:tcPr>
          <w:p>
            <w:r>
              <w:rPr>
                <w:b/>
              </w:rPr>
              <w:t>XX XXX,00 EUR</w:t>
            </w:r>
          </w:p>
        </w:tc>
      </w:tr>
    </w:tbl>
    <w:p/>
    <w:p>
      <w:r>
        <w:t>Nous sollicitons votre soutien a hauteur de [MONTANT EN LETTRES] ([MONTANT] euros).</w:t>
      </w:r>
    </w:p>
    <w:p/>
    <w:p>
      <w:r>
        <w:t>Nous demeurons a votre disposition pour tout renseignement complementaire ou pour vous presenter notre projet lors d'un entretien.</w:t>
      </w:r>
    </w:p>
    <w:p/>
    <w:p>
      <w:r>
        <w:t>Veuillez agreer, Madame, Monsieur [le Maire / la Presidente / le President], l'expression de notre consideration distinguee.</w:t>
      </w:r>
    </w:p>
    <w:p/>
    <w:p>
      <w:r>
        <w:t>[Ville], le [DATE]</w:t>
      </w:r>
    </w:p>
    <w:p>
      <w:r>
        <w:t>Le/La President(e) de l'association</w:t>
      </w:r>
    </w:p>
    <w:p>
      <w:r>
        <w:t>[NOM PRENOM]</w:t>
      </w:r>
    </w:p>
    <w:p>
      <w:r>
        <w:t>[Signature]</w:t>
      </w:r>
    </w:p>
    <w:p/>
    <w:p>
      <w:r>
        <w:rPr>
          <w:b/>
        </w:rPr>
        <w:t>PIECES JOINTES :</w:t>
      </w:r>
    </w:p>
    <w:p>
      <w:pPr>
        <w:pStyle w:val="ListBullet"/>
      </w:pPr>
      <w:r>
        <w:t>Formulaire Cerfa 12156*05 complete, date et signe</w:t>
      </w:r>
    </w:p>
    <w:p>
      <w:pPr>
        <w:pStyle w:val="ListBullet"/>
      </w:pPr>
      <w:r>
        <w:t>Statuts de l'association (copie)</w:t>
      </w:r>
    </w:p>
    <w:p>
      <w:pPr>
        <w:pStyle w:val="ListBullet"/>
      </w:pPr>
      <w:r>
        <w:t>Extrait Journal Officiel (JOAFE) ou recepisse de declaration prefectorale</w:t>
      </w:r>
    </w:p>
    <w:p>
      <w:pPr>
        <w:pStyle w:val="ListBullet"/>
      </w:pPr>
      <w:r>
        <w:t>Liste des membres du bureau en exercice</w:t>
      </w:r>
    </w:p>
    <w:p>
      <w:pPr>
        <w:pStyle w:val="ListBullet"/>
      </w:pPr>
      <w:r>
        <w:t>Rapport d'activite de l'exercice [ANNEE PRECEDENTE]</w:t>
      </w:r>
    </w:p>
    <w:p>
      <w:pPr>
        <w:pStyle w:val="ListBullet"/>
      </w:pPr>
      <w:r>
        <w:t>Bilan et compte de resultat de l'exercice [ANNEE PRECEDENTE]</w:t>
      </w:r>
    </w:p>
    <w:p>
      <w:pPr>
        <w:pStyle w:val="ListBullet"/>
      </w:pPr>
      <w:r>
        <w:t>Budget previsionnel de l'exercice [ANNEE EN COURS]</w:t>
      </w:r>
    </w:p>
    <w:p>
      <w:pPr>
        <w:pStyle w:val="ListBullet"/>
      </w:pPr>
      <w:r>
        <w:t>RIB de l'association (compte bancaire au nom de l'association)</w:t>
      </w:r>
    </w:p>
    <w:p/>
    <w:p>
      <w:pPr>
        <w:jc w:val="center"/>
      </w:pPr>
      <w:r>
        <w:rPr>
          <w:i/>
        </w:rPr>
        <w:t>Source : Liasso.fr - logiciel de gestion d associations francaises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